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2317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86MS0061-01-2024-011406-82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Санников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6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Санников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соответствующее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одежда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Санников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Санников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346940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Санников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Санников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Санников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Санников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Санников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заболевания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Санникова Андрея Николаевича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04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2317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8">
    <w:name w:val="cat-UserDefined grp-2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